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Made Heaven and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could you see the light from the earth (Genesis 1:16-17,19)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were meant to look after (Genesis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what in his image (Genesis 1:26)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see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that are like Jehovah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called the light (Genesis 1:5)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is the (Colossians 1:15) 4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beside Jehovah as a (Proverbs 8:30,31)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Jehovah want humans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creation shows God's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on the branch in the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Jehovah is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beginning God created the (Genesis 1:1) 4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humans can talk to Jehovah and they do this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made the things we can see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called the darkness (Genesis 1:5)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Jehovah created the earth by using his (Jeremiah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light does Jehovah make shine on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Made Heaven and Earth </dc:title>
  <dcterms:created xsi:type="dcterms:W3CDTF">2021-10-11T08:08:20Z</dcterms:created>
  <dcterms:modified xsi:type="dcterms:W3CDTF">2021-10-11T08:08:20Z</dcterms:modified>
</cp:coreProperties>
</file>