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Made a Covenant with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Gospel    </w:t>
      </w:r>
      <w:r>
        <w:t xml:space="preserve">   Wait    </w:t>
      </w:r>
      <w:r>
        <w:t xml:space="preserve">   Samuel    </w:t>
      </w:r>
      <w:r>
        <w:t xml:space="preserve">   Strong    </w:t>
      </w:r>
      <w:r>
        <w:t xml:space="preserve">   King    </w:t>
      </w:r>
      <w:r>
        <w:t xml:space="preserve">   Family    </w:t>
      </w:r>
      <w:r>
        <w:t xml:space="preserve">   Palace    </w:t>
      </w:r>
      <w:r>
        <w:t xml:space="preserve">   Tent    </w:t>
      </w:r>
      <w:r>
        <w:t xml:space="preserve">   Ark    </w:t>
      </w:r>
      <w:r>
        <w:t xml:space="preserve">   Nathan    </w:t>
      </w:r>
      <w:r>
        <w:t xml:space="preserve">   Forever    </w:t>
      </w:r>
      <w:r>
        <w:t xml:space="preserve">   Kingdom    </w:t>
      </w:r>
      <w:r>
        <w:t xml:space="preserve">   Covenant    </w:t>
      </w:r>
      <w:r>
        <w:t xml:space="preserve">   Promise    </w:t>
      </w:r>
      <w:r>
        <w:t xml:space="preserve">   Jesus    </w:t>
      </w:r>
      <w:r>
        <w:t xml:space="preserve">   God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Made a Covenant with David</dc:title>
  <dcterms:created xsi:type="dcterms:W3CDTF">2021-10-11T08:07:44Z</dcterms:created>
  <dcterms:modified xsi:type="dcterms:W3CDTF">2021-10-11T08:07:44Z</dcterms:modified>
</cp:coreProperties>
</file>