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Makes The Sun, Moon And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athlete    </w:t>
      </w:r>
      <w:r>
        <w:t xml:space="preserve">   bridegroom    </w:t>
      </w:r>
      <w:r>
        <w:t xml:space="preserve">   bright    </w:t>
      </w:r>
      <w:r>
        <w:t xml:space="preserve">   darkness    </w:t>
      </w:r>
      <w:r>
        <w:t xml:space="preserve">   days    </w:t>
      </w:r>
      <w:r>
        <w:t xml:space="preserve">   evening    </w:t>
      </w:r>
      <w:r>
        <w:t xml:space="preserve">   everywhere    </w:t>
      </w:r>
      <w:r>
        <w:t xml:space="preserve">   glory    </w:t>
      </w:r>
      <w:r>
        <w:t xml:space="preserve">   heavens    </w:t>
      </w:r>
      <w:r>
        <w:t xml:space="preserve">   joyous    </w:t>
      </w:r>
      <w:r>
        <w:t xml:space="preserve">   lights    </w:t>
      </w:r>
      <w:r>
        <w:t xml:space="preserve">   message    </w:t>
      </w:r>
      <w:r>
        <w:t xml:space="preserve">   moon    </w:t>
      </w:r>
      <w:r>
        <w:t xml:space="preserve">   morning    </w:t>
      </w:r>
      <w:r>
        <w:t xml:space="preserve">   night    </w:t>
      </w:r>
      <w:r>
        <w:t xml:space="preserve">   race    </w:t>
      </w:r>
      <w:r>
        <w:t xml:space="preserve">   radiant    </w:t>
      </w:r>
      <w:r>
        <w:t xml:space="preserve">   seasons    </w:t>
      </w:r>
      <w:r>
        <w:t xml:space="preserve">   separate    </w:t>
      </w:r>
      <w:r>
        <w:t xml:space="preserve">   shine    </w:t>
      </w:r>
      <w:r>
        <w:t xml:space="preserve">   skies    </w:t>
      </w:r>
      <w:r>
        <w:t xml:space="preserve">   sound    </w:t>
      </w:r>
      <w:r>
        <w:t xml:space="preserve">   speech    </w:t>
      </w:r>
      <w:r>
        <w:t xml:space="preserve">   stars    </w:t>
      </w:r>
      <w:r>
        <w:t xml:space="preserve">   story    </w:t>
      </w:r>
      <w:r>
        <w:t xml:space="preserve">   sun    </w:t>
      </w:r>
      <w:r>
        <w:t xml:space="preserve">   wedding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Makes The Sun, Moon And Stars</dc:title>
  <dcterms:created xsi:type="dcterms:W3CDTF">2021-10-11T08:08:05Z</dcterms:created>
  <dcterms:modified xsi:type="dcterms:W3CDTF">2021-10-11T08:08:05Z</dcterms:modified>
</cp:coreProperties>
</file>