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Makes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seventh day    </w:t>
      </w:r>
      <w:r>
        <w:t xml:space="preserve">   Eve    </w:t>
      </w:r>
      <w:r>
        <w:t xml:space="preserve">   Adam    </w:t>
      </w:r>
      <w:r>
        <w:t xml:space="preserve">   animals    </w:t>
      </w:r>
      <w:r>
        <w:t xml:space="preserve">   sky    </w:t>
      </w:r>
      <w:r>
        <w:t xml:space="preserve">   lights    </w:t>
      </w:r>
      <w:r>
        <w:t xml:space="preserve">   plants    </w:t>
      </w:r>
      <w:r>
        <w:t xml:space="preserve">   water    </w:t>
      </w:r>
      <w:r>
        <w:t xml:space="preserve">   sun    </w:t>
      </w:r>
      <w:r>
        <w:t xml:space="preserve">   moon    </w:t>
      </w:r>
      <w:r>
        <w:t xml:space="preserve">   earth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Makes the World</dc:title>
  <dcterms:created xsi:type="dcterms:W3CDTF">2021-10-11T08:07:54Z</dcterms:created>
  <dcterms:modified xsi:type="dcterms:W3CDTF">2021-10-11T08:07:54Z</dcterms:modified>
</cp:coreProperties>
</file>