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 Makes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Genesis    </w:t>
      </w:r>
      <w:r>
        <w:t xml:space="preserve">   Creation    </w:t>
      </w:r>
      <w:r>
        <w:t xml:space="preserve">   Rested    </w:t>
      </w:r>
      <w:r>
        <w:t xml:space="preserve">   People    </w:t>
      </w:r>
      <w:r>
        <w:t xml:space="preserve">   Fish    </w:t>
      </w:r>
      <w:r>
        <w:t xml:space="preserve">   Birds    </w:t>
      </w:r>
      <w:r>
        <w:t xml:space="preserve">   Stars    </w:t>
      </w:r>
      <w:r>
        <w:t xml:space="preserve">   Moon    </w:t>
      </w:r>
      <w:r>
        <w:t xml:space="preserve">   Sun    </w:t>
      </w:r>
      <w:r>
        <w:t xml:space="preserve">   Plants    </w:t>
      </w:r>
      <w:r>
        <w:t xml:space="preserve">   Created    </w:t>
      </w:r>
      <w:r>
        <w:t xml:space="preserve">   light    </w:t>
      </w:r>
      <w:r>
        <w:t xml:space="preserve">   sky    </w:t>
      </w:r>
      <w:r>
        <w:t xml:space="preserve">   God    </w:t>
      </w:r>
      <w:r>
        <w:t xml:space="preserve">  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Makes the World</dc:title>
  <dcterms:created xsi:type="dcterms:W3CDTF">2021-10-11T08:07:25Z</dcterms:created>
  <dcterms:modified xsi:type="dcterms:W3CDTF">2021-10-11T08:07:25Z</dcterms:modified>
</cp:coreProperties>
</file>