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counterculture that God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attribute of God that means all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God foreknew he also  ---------------------?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whom God called he also---------------?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whom God justified he also -------------------?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attribute of God that means all knowing.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Concerning God, we are a finite what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attribute of God that means he is everywhere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makes groanings that cannot be uttered?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scene director of our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 posse peccare describs what about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whom God predestined he also----------------?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Undiminished diety mixed with true humanity in one person wihout confusion is described in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Greater is he that is in you than he that is in the world. Who is the second he in the previous statement?e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the Holy Spirit send secure messages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Son makes his intersession.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clause says that the Father and Son sent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works after the council of his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planner of salvation? Father, Son or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Fate came from the tablet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for God knowing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Part 1</dc:title>
  <dcterms:created xsi:type="dcterms:W3CDTF">2021-10-11T08:07:50Z</dcterms:created>
  <dcterms:modified xsi:type="dcterms:W3CDTF">2021-10-11T08:07:50Z</dcterms:modified>
</cp:coreProperties>
</file>