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 Prepares His People for the Savior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Abraham's nephew.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wife of Abraham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God told Abraham to do with Isaac.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said "Walk before me and be blameless and I will make my _______ between me and your descendants forever."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Abraham was a descendant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told Abraham his descendants would be as many as the ______ in the sky.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Abraham and Sarah's only son.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sent Abraham to the mountains in ______ to sacrifice his 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Melchizedek was King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land that God promised to the descendants of Abraham.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call Abraham our father in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Abraham's name before God changed 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Prepares His People for the Savior</dc:title>
  <dcterms:created xsi:type="dcterms:W3CDTF">2021-10-29T03:49:01Z</dcterms:created>
  <dcterms:modified xsi:type="dcterms:W3CDTF">2021-10-29T03:49:01Z</dcterms:modified>
</cp:coreProperties>
</file>