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 Promises A Saviour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God tell to move?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land of Abram's birth?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Abram's father?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first aspect of God's covenant?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God promise to do to Abram?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God promises to make Abram's family into?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second aspect of God's covenant?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land God promised to Abram?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third aspect of God's covenant?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called Abram to leave Ur?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Abram's wife?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God's personal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Abram's family were the carriers of God's plan of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Abram lived in Ur what did he worship?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Abram's nephew?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Promises A Saviour</dc:title>
  <dcterms:created xsi:type="dcterms:W3CDTF">2021-10-11T08:08:18Z</dcterms:created>
  <dcterms:modified xsi:type="dcterms:W3CDTF">2021-10-11T08:08:18Z</dcterms:modified>
</cp:coreProperties>
</file>