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Promises A Suffering Servant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someone or something looks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Accept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Dismiss as inadequate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of undergoing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Sever mental or physical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Morally right or justifiable, virtuous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male ruler of an independent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Kill in a cruel or violent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thing offered, especially as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place of burial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Held in high 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Evil or morally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Seriously affected by an undesirable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having power, authority or influence;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Impressive stateliness,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Intervened on behalf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Inflicted a penalty or sanction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Deform, pulverize or force inwards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make considered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Spoil the attractiveness of</w:t>
            </w:r>
          </w:p>
        </w:tc>
      </w:tr>
    </w:tbl>
    <w:p>
      <w:pPr>
        <w:pStyle w:val="WordBankMedium"/>
      </w:pPr>
      <w:r>
        <w:t xml:space="preserve">   Lord    </w:t>
      </w:r>
      <w:r>
        <w:t xml:space="preserve">   Exalted    </w:t>
      </w:r>
      <w:r>
        <w:t xml:space="preserve">   Disfigured    </w:t>
      </w:r>
      <w:r>
        <w:t xml:space="preserve">   King    </w:t>
      </w:r>
      <w:r>
        <w:t xml:space="preserve">   Believe    </w:t>
      </w:r>
      <w:r>
        <w:t xml:space="preserve">   Majesty    </w:t>
      </w:r>
      <w:r>
        <w:t xml:space="preserve">   Appearance    </w:t>
      </w:r>
      <w:r>
        <w:t xml:space="preserve">   Suffering    </w:t>
      </w:r>
      <w:r>
        <w:t xml:space="preserve">   Stricken    </w:t>
      </w:r>
      <w:r>
        <w:t xml:space="preserve">   Rejected    </w:t>
      </w:r>
      <w:r>
        <w:t xml:space="preserve">   Punished    </w:t>
      </w:r>
      <w:r>
        <w:t xml:space="preserve">   Slaughter    </w:t>
      </w:r>
      <w:r>
        <w:t xml:space="preserve">   Judgement    </w:t>
      </w:r>
      <w:r>
        <w:t xml:space="preserve">   Grave    </w:t>
      </w:r>
      <w:r>
        <w:t xml:space="preserve">   Wicked    </w:t>
      </w:r>
      <w:r>
        <w:t xml:space="preserve">   Offering    </w:t>
      </w:r>
      <w:r>
        <w:t xml:space="preserve">   Anguish    </w:t>
      </w:r>
      <w:r>
        <w:t xml:space="preserve">   Righteous    </w:t>
      </w:r>
      <w:r>
        <w:t xml:space="preserve">   Interceded    </w:t>
      </w:r>
      <w:r>
        <w:t xml:space="preserve">   Crush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Promises A Suffering Servant</dc:title>
  <dcterms:created xsi:type="dcterms:W3CDTF">2021-10-11T08:08:22Z</dcterms:created>
  <dcterms:modified xsi:type="dcterms:W3CDTF">2021-10-11T08:08:22Z</dcterms:modified>
</cp:coreProperties>
</file>