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Provides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the power to interpret dreams? Genesis 41:16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Joseph when he became second in command? Genesis 41:46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God provide for unbelievers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Joseph grow up? Genesis 37:1-2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were Jesus' words written? John 20:31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are forgiven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suggested they sell Joseph instead of killing him?Genesis 37:26-27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are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youngest son? Genesis 43:29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Jacob's other name Genesis 35:10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the famine last? Genesis 41:30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God speak to us today? Hebrews 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God when things didn't look good for Joseph? Genesis 39:2,21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Provides</dc:title>
  <dcterms:created xsi:type="dcterms:W3CDTF">2021-10-11T08:07:53Z</dcterms:created>
  <dcterms:modified xsi:type="dcterms:W3CDTF">2021-10-11T08:07:53Z</dcterms:modified>
</cp:coreProperties>
</file>