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God Punishes Jeroboam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REIGN    </w:t>
      </w:r>
      <w:r>
        <w:t xml:space="preserve">   PROMISE    </w:t>
      </w:r>
      <w:r>
        <w:t xml:space="preserve">   NORTHERN TRIBES    </w:t>
      </w:r>
      <w:r>
        <w:t xml:space="preserve">   DYNASTY    </w:t>
      </w:r>
      <w:r>
        <w:t xml:space="preserve">   SON    </w:t>
      </w:r>
      <w:r>
        <w:t xml:space="preserve">   PROPHET    </w:t>
      </w:r>
      <w:r>
        <w:t xml:space="preserve">   AHIJAH    </w:t>
      </w:r>
      <w:r>
        <w:t xml:space="preserve">   RULE    </w:t>
      </w:r>
      <w:r>
        <w:t xml:space="preserve">   SIN    </w:t>
      </w:r>
      <w:r>
        <w:t xml:space="preserve">   CONSEQUENCES    </w:t>
      </w:r>
      <w:r>
        <w:t xml:space="preserve">   ISRAEL    </w:t>
      </w:r>
      <w:r>
        <w:t xml:space="preserve">   EXILE    </w:t>
      </w:r>
      <w:r>
        <w:t xml:space="preserve">   WORSHIP    </w:t>
      </w:r>
      <w:r>
        <w:t xml:space="preserve">   IDOLATRY    </w:t>
      </w:r>
      <w:r>
        <w:t xml:space="preserve">   GOD    </w:t>
      </w:r>
      <w:r>
        <w:t xml:space="preserve">   OBEY    </w:t>
      </w:r>
      <w:r>
        <w:t xml:space="preserve">   DISOBEDIENT    </w:t>
      </w:r>
      <w:r>
        <w:t xml:space="preserve">   EVIL    </w:t>
      </w:r>
      <w:r>
        <w:t xml:space="preserve">   JEROBOAM    </w:t>
      </w:r>
      <w:r>
        <w:t xml:space="preserve">   KINGS    </w:t>
      </w:r>
      <w:r>
        <w:t xml:space="preserve">   PUNISH    </w:t>
      </w:r>
      <w:r>
        <w:t xml:space="preserve">   CALVES    </w:t>
      </w:r>
      <w:r>
        <w:t xml:space="preserve">   REHOBOAM    </w:t>
      </w:r>
      <w:r>
        <w:t xml:space="preserve">   SOLOMON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God Punishes Jeroboam</dc:title>
  <dcterms:created xsi:type="dcterms:W3CDTF">2021-10-11T08:07:12Z</dcterms:created>
  <dcterms:modified xsi:type="dcterms:W3CDTF">2021-10-11T08:07:12Z</dcterms:modified>
</cp:coreProperties>
</file>