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 Reveals Himself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_______________ on the seventh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way in which God reveals Himself to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two people God created.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Sacred Scripture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story of Adam and Eve tells us how _________ entered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part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God's chosen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second way in which God reveals Himself to 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the sixth day of creation God saw what he created and said it was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second part of the Bible that is all about Jesus and the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name for God's chosen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created man is his own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book of the Bible in which we find the story of Creation.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took God __________ days to create the world.</w:t>
            </w:r>
          </w:p>
        </w:tc>
      </w:tr>
    </w:tbl>
    <w:p>
      <w:pPr>
        <w:pStyle w:val="WordBankMedium"/>
      </w:pPr>
      <w:r>
        <w:t xml:space="preserve">   image    </w:t>
      </w:r>
      <w:r>
        <w:t xml:space="preserve">   creation    </w:t>
      </w:r>
      <w:r>
        <w:t xml:space="preserve">   sacred scripture    </w:t>
      </w:r>
      <w:r>
        <w:t xml:space="preserve">   six    </w:t>
      </w:r>
      <w:r>
        <w:t xml:space="preserve">   rested    </w:t>
      </w:r>
      <w:r>
        <w:t xml:space="preserve">   Holy Bible    </w:t>
      </w:r>
      <w:r>
        <w:t xml:space="preserve">   very good    </w:t>
      </w:r>
      <w:r>
        <w:t xml:space="preserve">   sin    </w:t>
      </w:r>
      <w:r>
        <w:t xml:space="preserve">   Israelites    </w:t>
      </w:r>
      <w:r>
        <w:t xml:space="preserve">   Hebrews    </w:t>
      </w:r>
      <w:r>
        <w:t xml:space="preserve">   Old Testament    </w:t>
      </w:r>
      <w:r>
        <w:t xml:space="preserve">   New Testament    </w:t>
      </w:r>
      <w:r>
        <w:t xml:space="preserve">   Genesis    </w:t>
      </w:r>
      <w:r>
        <w:t xml:space="preserve">   Adam and 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Reveals Himself Review</dc:title>
  <dcterms:created xsi:type="dcterms:W3CDTF">2021-10-11T08:07:32Z</dcterms:created>
  <dcterms:modified xsi:type="dcterms:W3CDTF">2021-10-11T08:07:32Z</dcterms:modified>
</cp:coreProperties>
</file>