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Saves His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army    </w:t>
      </w:r>
      <w:r>
        <w:t xml:space="preserve">   blood    </w:t>
      </w:r>
      <w:r>
        <w:t xml:space="preserve">   chariots    </w:t>
      </w:r>
      <w:r>
        <w:t xml:space="preserve">   consecrate    </w:t>
      </w:r>
      <w:r>
        <w:t xml:space="preserve">   doorposts    </w:t>
      </w:r>
      <w:r>
        <w:t xml:space="preserve">   faith    </w:t>
      </w:r>
      <w:r>
        <w:t xml:space="preserve">   firstborn    </w:t>
      </w:r>
      <w:r>
        <w:t xml:space="preserve">   frogs    </w:t>
      </w:r>
      <w:r>
        <w:t xml:space="preserve">   horses    </w:t>
      </w:r>
      <w:r>
        <w:t xml:space="preserve">   Israel    </w:t>
      </w:r>
      <w:r>
        <w:t xml:space="preserve">   Moses    </w:t>
      </w:r>
      <w:r>
        <w:t xml:space="preserve">   Passover    </w:t>
      </w:r>
      <w:r>
        <w:t xml:space="preserve">   plagues    </w:t>
      </w:r>
      <w:r>
        <w:t xml:space="preserve">   saved    </w:t>
      </w:r>
      <w:r>
        <w:t xml:space="preserve">   sea    </w:t>
      </w:r>
      <w:r>
        <w:t xml:space="preserve">   staff    </w:t>
      </w:r>
      <w:r>
        <w:t xml:space="preserve">   Yahweh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Saves His People</dc:title>
  <dcterms:created xsi:type="dcterms:W3CDTF">2021-10-11T08:07:00Z</dcterms:created>
  <dcterms:modified xsi:type="dcterms:W3CDTF">2021-10-11T08:07:00Z</dcterms:modified>
</cp:coreProperties>
</file>