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Sent Moses to Pharaoh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blood    </w:t>
      </w:r>
      <w:r>
        <w:t xml:space="preserve">   boils    </w:t>
      </w:r>
      <w:r>
        <w:t xml:space="preserve">   burning bush    </w:t>
      </w:r>
      <w:r>
        <w:t xml:space="preserve">   darkness    </w:t>
      </w:r>
      <w:r>
        <w:t xml:space="preserve">   death    </w:t>
      </w:r>
      <w:r>
        <w:t xml:space="preserve">   Egypt    </w:t>
      </w:r>
      <w:r>
        <w:t xml:space="preserve">   finger of God    </w:t>
      </w:r>
      <w:r>
        <w:t xml:space="preserve">   flies    </w:t>
      </w:r>
      <w:r>
        <w:t xml:space="preserve">   frogs    </w:t>
      </w:r>
      <w:r>
        <w:t xml:space="preserve">   Goshen    </w:t>
      </w:r>
      <w:r>
        <w:t xml:space="preserve">   hail    </w:t>
      </w:r>
      <w:r>
        <w:t xml:space="preserve">   hard heart    </w:t>
      </w:r>
      <w:r>
        <w:t xml:space="preserve">   I AM WHO I AM    </w:t>
      </w:r>
      <w:r>
        <w:t xml:space="preserve">   Israelites    </w:t>
      </w:r>
      <w:r>
        <w:t xml:space="preserve">   lice    </w:t>
      </w:r>
      <w:r>
        <w:t xml:space="preserve">   livestock    </w:t>
      </w:r>
      <w:r>
        <w:t xml:space="preserve">   locusts    </w:t>
      </w:r>
      <w:r>
        <w:t xml:space="preserve">   Moses    </w:t>
      </w:r>
      <w:r>
        <w:t xml:space="preserve">   Pharaoh    </w:t>
      </w:r>
      <w:r>
        <w:t xml:space="preserve">   plagues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Sent Moses to Pharaoh</dc:title>
  <dcterms:created xsi:type="dcterms:W3CDTF">2021-10-11T08:08:08Z</dcterms:created>
  <dcterms:modified xsi:type="dcterms:W3CDTF">2021-10-11T08:08:08Z</dcterms:modified>
</cp:coreProperties>
</file>