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Speaks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correction    </w:t>
      </w:r>
      <w:r>
        <w:t xml:space="preserve">   courageous    </w:t>
      </w:r>
      <w:r>
        <w:t xml:space="preserve">   direction    </w:t>
      </w:r>
      <w:r>
        <w:t xml:space="preserve">   encourage    </w:t>
      </w:r>
      <w:r>
        <w:t xml:space="preserve">   faith    </w:t>
      </w:r>
      <w:r>
        <w:t xml:space="preserve">   God    </w:t>
      </w:r>
      <w:r>
        <w:t xml:space="preserve">   God's presence    </w:t>
      </w:r>
      <w:r>
        <w:t xml:space="preserve">   God's Will    </w:t>
      </w:r>
      <w:r>
        <w:t xml:space="preserve">   listen    </w:t>
      </w:r>
      <w:r>
        <w:t xml:space="preserve">   Moses    </w:t>
      </w:r>
      <w:r>
        <w:t xml:space="preserve">   obey    </w:t>
      </w:r>
      <w:r>
        <w:t xml:space="preserve">   pray    </w:t>
      </w:r>
      <w:r>
        <w:t xml:space="preserve">   speaks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Speaks </dc:title>
  <dcterms:created xsi:type="dcterms:W3CDTF">2021-10-11T08:07:24Z</dcterms:created>
  <dcterms:modified xsi:type="dcterms:W3CDTF">2021-10-11T08:07:24Z</dcterms:modified>
</cp:coreProperties>
</file>