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Speaks to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connect    </w:t>
      </w:r>
      <w:r>
        <w:t xml:space="preserve">   prophet    </w:t>
      </w:r>
      <w:r>
        <w:t xml:space="preserve">   whisper    </w:t>
      </w:r>
      <w:r>
        <w:t xml:space="preserve">   winds    </w:t>
      </w:r>
      <w:r>
        <w:t xml:space="preserve">   fire    </w:t>
      </w:r>
      <w:r>
        <w:t xml:space="preserve">   earthquake    </w:t>
      </w:r>
      <w:r>
        <w:t xml:space="preserve">   cave    </w:t>
      </w:r>
      <w:r>
        <w:t xml:space="preserve">   Horeb    </w:t>
      </w:r>
      <w:r>
        <w:t xml:space="preserve">   afraid    </w:t>
      </w:r>
      <w:r>
        <w:t xml:space="preserve">   sacrifice    </w:t>
      </w:r>
      <w:r>
        <w:t xml:space="preserve">   Jezebel    </w:t>
      </w:r>
      <w:r>
        <w:t xml:space="preserve">   quiet    </w:t>
      </w:r>
      <w:r>
        <w:t xml:space="preserve">   distractions    </w:t>
      </w:r>
      <w:r>
        <w:t xml:space="preserve">   worship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Speaks to Elijah</dc:title>
  <dcterms:created xsi:type="dcterms:W3CDTF">2021-10-11T08:08:36Z</dcterms:created>
  <dcterms:modified xsi:type="dcterms:W3CDTF">2021-10-11T08:08:36Z</dcterms:modified>
</cp:coreProperties>
</file>