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Speaks to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jesus    </w:t>
      </w:r>
      <w:r>
        <w:t xml:space="preserve">   salvation    </w:t>
      </w:r>
      <w:r>
        <w:t xml:space="preserve">   heaven    </w:t>
      </w:r>
      <w:r>
        <w:t xml:space="preserve">   verse    </w:t>
      </w:r>
      <w:r>
        <w:t xml:space="preserve">   chapter    </w:t>
      </w:r>
      <w:r>
        <w:t xml:space="preserve">   rest    </w:t>
      </w:r>
      <w:r>
        <w:t xml:space="preserve">   newtestament    </w:t>
      </w:r>
      <w:r>
        <w:t xml:space="preserve">   oldtestament    </w:t>
      </w:r>
      <w:r>
        <w:t xml:space="preserve">   darkness    </w:t>
      </w:r>
      <w:r>
        <w:t xml:space="preserve">   water    </w:t>
      </w:r>
      <w:r>
        <w:t xml:space="preserve">   land    </w:t>
      </w:r>
      <w:r>
        <w:t xml:space="preserve">   birds    </w:t>
      </w:r>
      <w:r>
        <w:t xml:space="preserve">   animals    </w:t>
      </w:r>
      <w:r>
        <w:t xml:space="preserve">   eve    </w:t>
      </w:r>
      <w:r>
        <w:t xml:space="preserve">   adam    </w:t>
      </w:r>
      <w:r>
        <w:t xml:space="preserve">   firmament    </w:t>
      </w:r>
      <w:r>
        <w:t xml:space="preserve">   moon    </w:t>
      </w:r>
      <w:r>
        <w:t xml:space="preserve">   light    </w:t>
      </w:r>
      <w:r>
        <w:t xml:space="preserve">   gods word    </w:t>
      </w:r>
      <w:r>
        <w:t xml:space="preserve">   holy bible    </w:t>
      </w:r>
      <w:r>
        <w:t xml:space="preserve">   scripture    </w:t>
      </w:r>
      <w:r>
        <w:t xml:space="preserve">   nature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Speaks to Me</dc:title>
  <dcterms:created xsi:type="dcterms:W3CDTF">2021-10-11T08:07:03Z</dcterms:created>
  <dcterms:modified xsi:type="dcterms:W3CDTF">2021-10-11T08:07:03Z</dcterms:modified>
</cp:coreProperties>
</file>