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Takes Care of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BEERSHEBA    </w:t>
      </w:r>
      <w:r>
        <w:t xml:space="preserve">   AHAB    </w:t>
      </w:r>
      <w:r>
        <w:t xml:space="preserve">   BREAD    </w:t>
      </w:r>
      <w:r>
        <w:t xml:space="preserve">   CARE    </w:t>
      </w:r>
      <w:r>
        <w:t xml:space="preserve">   ELIJAH    </w:t>
      </w:r>
      <w:r>
        <w:t xml:space="preserve">   EVENING    </w:t>
      </w:r>
      <w:r>
        <w:t xml:space="preserve">   JEZEBEL    </w:t>
      </w:r>
      <w:r>
        <w:t xml:space="preserve">   KERITH    </w:t>
      </w:r>
      <w:r>
        <w:t xml:space="preserve">   MEAT    </w:t>
      </w:r>
      <w:r>
        <w:t xml:space="preserve">   MORNING    </w:t>
      </w:r>
      <w:r>
        <w:t xml:space="preserve">   RAVEN    </w:t>
      </w:r>
      <w:r>
        <w:t xml:space="preserve">   REST    </w:t>
      </w:r>
      <w:r>
        <w:t xml:space="preserve">   SHADE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Takes Care of Elijah</dc:title>
  <dcterms:created xsi:type="dcterms:W3CDTF">2021-10-11T08:07:17Z</dcterms:created>
  <dcterms:modified xsi:type="dcterms:W3CDTF">2021-10-11T08:07:17Z</dcterms:modified>
</cp:coreProperties>
</file>