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Tested Abraham</w:t>
      </w:r>
    </w:p>
    <w:p>
      <w:pPr>
        <w:pStyle w:val="Questions"/>
      </w:pPr>
      <w:r>
        <w:t xml:space="preserve">1. MHBRAAA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CAIAS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DLCIHNER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ROIPSEM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VNNAOETC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BIVLEEE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YEBO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TAARL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BAML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ESHPE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SELBEDS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Tested Abraham</dc:title>
  <dcterms:created xsi:type="dcterms:W3CDTF">2021-10-11T08:08:41Z</dcterms:created>
  <dcterms:modified xsi:type="dcterms:W3CDTF">2021-10-11T08:08:41Z</dcterms:modified>
</cp:coreProperties>
</file>