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Turns It!!!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will see and acknowledge that God has blessed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things that God will cause to spring up before the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will give the people a mantle of praise instead of this kind of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kind of planting that the people will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kind of cities God's people will repair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covenant God will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those who mourn in Zion receive instead of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kind of oil God's people will be given instead of mourning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servant brings this kind of news to the oppressed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servant proclaims comfort to all who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Turns It!!!</dc:title>
  <dcterms:created xsi:type="dcterms:W3CDTF">2021-10-11T08:07:15Z</dcterms:created>
  <dcterms:modified xsi:type="dcterms:W3CDTF">2021-10-11T08:07:15Z</dcterms:modified>
</cp:coreProperties>
</file>