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Uses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prayer warriors    </w:t>
      </w:r>
      <w:r>
        <w:t xml:space="preserve">   bus workers    </w:t>
      </w:r>
      <w:r>
        <w:t xml:space="preserve">   helpers    </w:t>
      </w:r>
      <w:r>
        <w:t xml:space="preserve">   Kind    </w:t>
      </w:r>
      <w:r>
        <w:t xml:space="preserve">   leaders    </w:t>
      </w:r>
      <w:r>
        <w:t xml:space="preserve">   Preachers    </w:t>
      </w:r>
      <w:r>
        <w:t xml:space="preserve">   Thoughts    </w:t>
      </w:r>
      <w:r>
        <w:t xml:space="preserve">   invite others    </w:t>
      </w:r>
      <w:r>
        <w:t xml:space="preserve">   Study    </w:t>
      </w:r>
      <w:r>
        <w:t xml:space="preserve">   Listen    </w:t>
      </w:r>
      <w:r>
        <w:t xml:space="preserve">   Obey    </w:t>
      </w:r>
      <w:r>
        <w:t xml:space="preserve">   Pray    </w:t>
      </w:r>
      <w:r>
        <w:t xml:space="preserve">   Read your bible    </w:t>
      </w:r>
      <w:r>
        <w:t xml:space="preserve">   King of Kings    </w:t>
      </w:r>
      <w:r>
        <w:t xml:space="preserve">   Preach    </w:t>
      </w:r>
      <w:r>
        <w:t xml:space="preserve">   Teach    </w:t>
      </w:r>
      <w:r>
        <w:t xml:space="preserve">   surrender    </w:t>
      </w:r>
      <w:r>
        <w:t xml:space="preserve">   People    </w:t>
      </w:r>
      <w:r>
        <w:t xml:space="preserve">   Speak    </w:t>
      </w:r>
      <w:r>
        <w:t xml:space="preserve">   Send Me    </w:t>
      </w:r>
      <w:r>
        <w:t xml:space="preserve">   Here am I    </w:t>
      </w:r>
      <w:r>
        <w:t xml:space="preserve">   Taken away    </w:t>
      </w:r>
      <w:r>
        <w:t xml:space="preserve">   Sin    </w:t>
      </w:r>
      <w:r>
        <w:t xml:space="preserve">   Hot Coal    </w:t>
      </w:r>
      <w:r>
        <w:t xml:space="preserve">   Sinful    </w:t>
      </w:r>
      <w:r>
        <w:t xml:space="preserve">   Unworthy    </w:t>
      </w:r>
      <w:r>
        <w:t xml:space="preserve">   Glory    </w:t>
      </w:r>
      <w:r>
        <w:t xml:space="preserve">   Holy    </w:t>
      </w:r>
      <w:r>
        <w:t xml:space="preserve">   Lord    </w:t>
      </w:r>
      <w:r>
        <w:t xml:space="preserve">   Seraphims    </w:t>
      </w:r>
      <w:r>
        <w:t xml:space="preserve">   Angels    </w:t>
      </w:r>
      <w:r>
        <w:t xml:space="preserve">   Robe    </w:t>
      </w:r>
      <w:r>
        <w:t xml:space="preserve">   Throne    </w:t>
      </w:r>
      <w:r>
        <w:t xml:space="preserve">   Vision    </w:t>
      </w:r>
      <w:r>
        <w:t xml:space="preserve">   King Uzziah    </w:t>
      </w:r>
      <w:r>
        <w:t xml:space="preserve">   Call    </w:t>
      </w:r>
      <w:r>
        <w:t xml:space="preserve">   Isaiah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Uses Us</dc:title>
  <dcterms:created xsi:type="dcterms:W3CDTF">2021-10-11T08:08:11Z</dcterms:created>
  <dcterms:modified xsi:type="dcterms:W3CDTF">2021-10-11T08:08:11Z</dcterms:modified>
</cp:coreProperties>
</file>