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God all around 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"For since the _______ of the world God’s invisible qualities—his eternal power and divine nature—have been clearly seen, being understood from what has been made, so that people are without excuse." Rom 1:20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"______ him all things were made; without him nothing was made that has been made." John 1:3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"Consider the _____, how they grow: they neither toil nor spin; but I tell you, not even Solomon in all his glory clothed himself like one of these.” Luke 12:27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"I lift up my eyes to the _______ where does my help come from?" Psa 121:1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"The grass withers and the _______ fall, but the word of our God endures forever." Isa 40:8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"My help comes from the Lord, the Maker of heaven and _______." Psa 121:2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"The wild animals honor me, the _____ and the owls, because I provide water in the wilderness and streams in the wasteland, to give drink to my people, my chosen," Isa 43:20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"Are not two ________ sold for a cent? And yet not one of them will fall to the ground apart from your Father.” Matt 10:29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"Let the _____ be jubilant, and everything in them; let all the trees of the forest sing for joy." Psa 96:12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"Praise him, sun and moon, praise him, all you _______!" Psa 148:3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"Do you know how God controls the ____ and makes his lightning flash?" Job 37:15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"In the beginning God created the _____ and the earth." Gen 1:1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"Now the earth was formless and empty, darkness was over the surface of the deep, and the Spirit of God was hovering over the _____." Gen 1:2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"Gracious words are a _________, sweet to the soul and healing to the bones." Prov 16:24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"Who can stand before His indignation? Who can endure the burning of His anger? His wrath is poured out like fire and the ______ are broken up by Him." Nah 1:6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 all around us</dc:title>
  <dcterms:created xsi:type="dcterms:W3CDTF">2021-10-11T08:07:25Z</dcterms:created>
  <dcterms:modified xsi:type="dcterms:W3CDTF">2021-10-11T08:07:25Z</dcterms:modified>
</cp:coreProperties>
</file>