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goddesses of 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fire and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supreme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that means hidden one and mysterious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wife of shu and mother of nut and geb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crocodile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protector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messenger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goddesses of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goddesses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sky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husband of tefnut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goddesses 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amun and mut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goddesses of truth and justce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music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writing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goddesses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father of oriris,isis,seth, and nephythys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king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mother of oriris,isis,serh, and nephythys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guardian god of childbirth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and Goddesses</dc:title>
  <dcterms:created xsi:type="dcterms:W3CDTF">2021-10-11T08:06:54Z</dcterms:created>
  <dcterms:modified xsi:type="dcterms:W3CDTF">2021-10-11T08:06:54Z</dcterms:modified>
</cp:coreProperties>
</file>