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and Goddesses Crosswords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underworld and Egypt's first mummy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desert,storm, and violence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evening Nut comes down to meet ____ which causes 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sky is ___ body arching from horizon to horizon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mother goddes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embalming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eye became damaged in his great fight with Seth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feather of truth was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sailed across the heavens in a boat called "Barge of millions of years"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sky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goddess had an ostrich feather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Anubis invented embalming to embalm _________- the first mummy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goddess of law,order, and truth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enemy was Seth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Earth lying beneath 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husband of Osiris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who had a "heavy heart" faced _______ (a crocodile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and Goddesses Crosswords puzzle </dc:title>
  <dcterms:created xsi:type="dcterms:W3CDTF">2021-10-11T08:06:50Z</dcterms:created>
  <dcterms:modified xsi:type="dcterms:W3CDTF">2021-10-11T08:06:50Z</dcterms:modified>
</cp:coreProperties>
</file>