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and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Joseph    </w:t>
      </w:r>
      <w:r>
        <w:t xml:space="preserve">   Christ    </w:t>
      </w:r>
      <w:r>
        <w:t xml:space="preserve">   Creation    </w:t>
      </w:r>
      <w:r>
        <w:t xml:space="preserve">   Sun    </w:t>
      </w:r>
      <w:r>
        <w:t xml:space="preserve">   Heaven    </w:t>
      </w:r>
      <w:r>
        <w:t xml:space="preserve">   Disciples    </w:t>
      </w:r>
      <w:r>
        <w:t xml:space="preserve">   Pray    </w:t>
      </w:r>
      <w:r>
        <w:t xml:space="preserve">   Mary    </w:t>
      </w:r>
      <w:r>
        <w:t xml:space="preserve">   Holy Spirit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and Jesus </dc:title>
  <dcterms:created xsi:type="dcterms:W3CDTF">2021-10-11T08:07:31Z</dcterms:created>
  <dcterms:modified xsi:type="dcterms:W3CDTF">2021-10-11T08:07:31Z</dcterms:modified>
</cp:coreProperties>
</file>