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and Jesus</w:t>
      </w:r>
    </w:p>
    <w:p>
      <w:pPr>
        <w:pStyle w:val="Questions"/>
      </w:pPr>
      <w:r>
        <w:t xml:space="preserve">1. YHLO TSIIRP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JSUES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AEHTRF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EPHSJO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TINCEROA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PRYA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EHAENV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SHICTR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AHTER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ETSRE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HIFS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NLAMAIS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and Jesus</dc:title>
  <dcterms:created xsi:type="dcterms:W3CDTF">2021-10-11T08:07:34Z</dcterms:created>
  <dcterms:modified xsi:type="dcterms:W3CDTF">2021-10-11T08:07:34Z</dcterms:modified>
</cp:coreProperties>
</file>