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God changed my Name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Simon name was changed to cephas that means?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Jacob name was changed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jesuscrist name on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Abram name was changed to?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shall be called by a new _______, which the mouth of the LORD shall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changing our name is 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book in the bible do we find Sarai and Abram names were changed?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Sarai name was changed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Nicknames can be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what book in the bible do we find simons name changed?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changed my Name</dc:title>
  <dcterms:created xsi:type="dcterms:W3CDTF">2021-10-11T08:07:18Z</dcterms:created>
  <dcterms:modified xsi:type="dcterms:W3CDTF">2021-10-11T08:07:18Z</dcterms:modified>
</cp:coreProperties>
</file>