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God gave Daniel Wisdom and Understanding</w:t>
      </w:r>
    </w:p>
    <w:p>
      <w:pPr>
        <w:pStyle w:val="Questions"/>
      </w:pPr>
      <w:r>
        <w:t xml:space="preserve">1. RDAME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EFDRSIN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UNBARAZCDHENZE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JDHAU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OLNDGKEWE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ISKLL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ILNENAGR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OWSMID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GRUNNATNSDIDE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gave Daniel Wisdom and Understanding</dc:title>
  <dcterms:created xsi:type="dcterms:W3CDTF">2021-10-11T08:07:01Z</dcterms:created>
  <dcterms:modified xsi:type="dcterms:W3CDTF">2021-10-11T08:07:01Z</dcterms:modified>
</cp:coreProperties>
</file>