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in a good 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Everything    </w:t>
      </w:r>
      <w:r>
        <w:t xml:space="preserve">   Smiles    </w:t>
      </w:r>
      <w:r>
        <w:t xml:space="preserve">   Sees    </w:t>
      </w:r>
      <w:r>
        <w:t xml:space="preserve">   Father    </w:t>
      </w:r>
      <w:r>
        <w:t xml:space="preserve">   Delight    </w:t>
      </w:r>
      <w:r>
        <w:t xml:space="preserve">   Love    </w:t>
      </w:r>
      <w:r>
        <w:t xml:space="preserve">   Shine    </w:t>
      </w:r>
      <w:r>
        <w:t xml:space="preserve">   Goodness    </w:t>
      </w:r>
      <w:r>
        <w:t xml:space="preserve">   Light    </w:t>
      </w:r>
      <w:r>
        <w:t xml:space="preserve">   Singing    </w:t>
      </w:r>
      <w:r>
        <w:t xml:space="preserve">   Rejoices    </w:t>
      </w:r>
      <w:r>
        <w:t xml:space="preserve">   Laughs    </w:t>
      </w:r>
      <w:r>
        <w:t xml:space="preserve">   Good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in a good mood</dc:title>
  <dcterms:created xsi:type="dcterms:W3CDTF">2021-10-11T08:06:54Z</dcterms:created>
  <dcterms:modified xsi:type="dcterms:W3CDTF">2021-10-11T08:06:54Z</dcterms:modified>
</cp:coreProperties>
</file>