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Refuge    </w:t>
      </w:r>
      <w:r>
        <w:t xml:space="preserve">   Helper    </w:t>
      </w:r>
      <w:r>
        <w:t xml:space="preserve">   Powerful    </w:t>
      </w:r>
      <w:r>
        <w:t xml:space="preserve">   Ever-present    </w:t>
      </w:r>
      <w:r>
        <w:t xml:space="preserve">   Healer    </w:t>
      </w:r>
      <w:r>
        <w:t xml:space="preserve">   Righteous    </w:t>
      </w:r>
      <w:r>
        <w:t xml:space="preserve">   Strong    </w:t>
      </w:r>
      <w:r>
        <w:t xml:space="preserve">   Shepherd    </w:t>
      </w:r>
      <w:r>
        <w:t xml:space="preserve">   Caring    </w:t>
      </w:r>
      <w:r>
        <w:t xml:space="preserve">   Forgiving    </w:t>
      </w:r>
      <w:r>
        <w:t xml:space="preserve">   Good    </w:t>
      </w:r>
      <w:r>
        <w:t xml:space="preserve">   Giving    </w:t>
      </w:r>
      <w:r>
        <w:t xml:space="preserve">   Merciful    </w:t>
      </w:r>
      <w:r>
        <w:t xml:space="preserve">   Kind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is...</dc:title>
  <dcterms:created xsi:type="dcterms:W3CDTF">2021-10-11T08:07:59Z</dcterms:created>
  <dcterms:modified xsi:type="dcterms:W3CDTF">2021-10-11T08:07:59Z</dcterms:modified>
</cp:coreProperties>
</file>