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Everywhere    </w:t>
      </w:r>
      <w:r>
        <w:t xml:space="preserve">   Giving    </w:t>
      </w:r>
      <w:r>
        <w:t xml:space="preserve">   Good    </w:t>
      </w:r>
      <w:r>
        <w:t xml:space="preserve">   Holiness    </w:t>
      </w:r>
      <w:r>
        <w:t xml:space="preserve">   King    </w:t>
      </w:r>
      <w:r>
        <w:t xml:space="preserve">   Life    </w:t>
      </w:r>
      <w:r>
        <w:t xml:space="preserve">   Listening    </w:t>
      </w:r>
      <w:r>
        <w:t xml:space="preserve">   Loving    </w:t>
      </w:r>
      <w:r>
        <w:t xml:space="preserve">   Merciful    </w:t>
      </w:r>
      <w:r>
        <w:t xml:space="preserve">   Righteousness    </w:t>
      </w:r>
      <w:r>
        <w:t xml:space="preserve">   The Creator    </w:t>
      </w:r>
      <w:r>
        <w:t xml:space="preserve">   The Father    </w:t>
      </w:r>
      <w:r>
        <w:t xml:space="preserve">   The Holy Spirit    </w:t>
      </w:r>
      <w:r>
        <w:t xml:space="preserve">   The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</dc:title>
  <dcterms:created xsi:type="dcterms:W3CDTF">2021-10-11T08:07:51Z</dcterms:created>
  <dcterms:modified xsi:type="dcterms:W3CDTF">2021-10-11T08:07:51Z</dcterms:modified>
</cp:coreProperties>
</file>