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promise keeper    </w:t>
      </w:r>
      <w:r>
        <w:t xml:space="preserve">   almighty    </w:t>
      </w:r>
      <w:r>
        <w:t xml:space="preserve">   sovereign    </w:t>
      </w:r>
      <w:r>
        <w:t xml:space="preserve">   self sufficient    </w:t>
      </w:r>
      <w:r>
        <w:t xml:space="preserve">   attentive    </w:t>
      </w:r>
      <w:r>
        <w:t xml:space="preserve">   faithful    </w:t>
      </w:r>
      <w:r>
        <w:t xml:space="preserve">   everywhere    </w:t>
      </w:r>
      <w:r>
        <w:t xml:space="preserve">   love    </w:t>
      </w:r>
      <w:r>
        <w:t xml:space="preserve">   good    </w:t>
      </w:r>
      <w:r>
        <w:t xml:space="preserve">   unchanging    </w:t>
      </w:r>
      <w:r>
        <w:t xml:space="preserve">   all knowing    </w:t>
      </w:r>
      <w:r>
        <w:t xml:space="preserve">   righteous    </w:t>
      </w:r>
      <w:r>
        <w:t xml:space="preserve">   patient    </w:t>
      </w:r>
      <w:r>
        <w:t xml:space="preserve">   merciful    </w:t>
      </w:r>
      <w:r>
        <w:t xml:space="preserve">   enough    </w:t>
      </w:r>
      <w:r>
        <w:t xml:space="preserve">   bountiful    </w:t>
      </w:r>
      <w:r>
        <w:t xml:space="preserve">   wise    </w:t>
      </w:r>
      <w:r>
        <w:t xml:space="preserve">   victorious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is...</dc:title>
  <dcterms:created xsi:type="dcterms:W3CDTF">2021-10-11T08:06:54Z</dcterms:created>
  <dcterms:modified xsi:type="dcterms:W3CDTF">2021-10-11T08:06:54Z</dcterms:modified>
</cp:coreProperties>
</file>