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Faithful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and listening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created by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promise or agreement between God and humans.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sin of Adam and Eve which led to the sinful condition of the human race from its beginning.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loving care for all things. God's will and plan for creation.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loving action of God's forgiveness of sins and the restoration of friendship with Him brought by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sign of the covenant, God changed this of Abram and Sarai.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constant and loyal in your commitments to God and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and Sarah's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promised him his descendants will be as many as the stars in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God created things each day, He looked and said it was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Faithful</dc:title>
  <dcterms:created xsi:type="dcterms:W3CDTF">2021-10-11T08:07:56Z</dcterms:created>
  <dcterms:modified xsi:type="dcterms:W3CDTF">2021-10-11T08:07:56Z</dcterms:modified>
</cp:coreProperties>
</file>