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is Faithful!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Unchanging    </w:t>
      </w:r>
      <w:r>
        <w:t xml:space="preserve">   Always    </w:t>
      </w:r>
      <w:r>
        <w:t xml:space="preserve">   Believe    </w:t>
      </w:r>
      <w:r>
        <w:t xml:space="preserve">   Constant    </w:t>
      </w:r>
      <w:r>
        <w:t xml:space="preserve">   Enduring    </w:t>
      </w:r>
      <w:r>
        <w:t xml:space="preserve">   Faithful    </w:t>
      </w:r>
      <w:r>
        <w:t xml:space="preserve">   Father    </w:t>
      </w:r>
      <w:r>
        <w:t xml:space="preserve">   Forever    </w:t>
      </w:r>
      <w:r>
        <w:t xml:space="preserve">   Praise Him    </w:t>
      </w:r>
      <w:r>
        <w:t xml:space="preserve">   Promise    </w:t>
      </w:r>
      <w:r>
        <w:t xml:space="preserve">   Rainbow    </w:t>
      </w:r>
      <w:r>
        <w:t xml:space="preserve">   Rejoice    </w:t>
      </w:r>
      <w:r>
        <w:t xml:space="preserve">   Saves    </w:t>
      </w:r>
      <w:r>
        <w:t xml:space="preserve">   Steadfast    </w:t>
      </w:r>
      <w:r>
        <w:t xml:space="preserve">   Trustworthy    </w:t>
      </w:r>
      <w:r>
        <w:t xml:space="preserve">   Unfailing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Faithful! </dc:title>
  <dcterms:created xsi:type="dcterms:W3CDTF">2021-10-11T08:08:17Z</dcterms:created>
  <dcterms:modified xsi:type="dcterms:W3CDTF">2021-10-11T08:08:17Z</dcterms:modified>
</cp:coreProperties>
</file>