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Faithful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Bible    </w:t>
      </w:r>
      <w:r>
        <w:t xml:space="preserve">   Blessings    </w:t>
      </w:r>
      <w:r>
        <w:t xml:space="preserve">   Creation    </w:t>
      </w:r>
      <w:r>
        <w:t xml:space="preserve">   Eve    </w:t>
      </w:r>
      <w:r>
        <w:t xml:space="preserve">   Faithful    </w:t>
      </w:r>
      <w:r>
        <w:t xml:space="preserve">   Family    </w:t>
      </w:r>
      <w:r>
        <w:t xml:space="preserve">   Genesis    </w:t>
      </w:r>
      <w:r>
        <w:t xml:space="preserve">   God    </w:t>
      </w:r>
      <w:r>
        <w:t xml:space="preserve">   Lord    </w:t>
      </w:r>
      <w:r>
        <w:t xml:space="preserve">   Obeying    </w:t>
      </w:r>
      <w:r>
        <w:t xml:space="preserve">   Promises    </w:t>
      </w:r>
      <w:r>
        <w:t xml:space="preserve">   Psalm    </w:t>
      </w:r>
      <w:r>
        <w:t xml:space="preserve">   Salvation    </w:t>
      </w:r>
      <w:r>
        <w:t xml:space="preserve">   Savior    </w:t>
      </w:r>
      <w:r>
        <w:t xml:space="preserve">   Stars    </w:t>
      </w:r>
      <w:r>
        <w:t xml:space="preserve">   Station    </w:t>
      </w:r>
      <w:r>
        <w:t xml:space="preserve">   Trust    </w:t>
      </w:r>
      <w:r>
        <w:t xml:space="preserve">   Vacation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Faithful</dc:title>
  <dcterms:created xsi:type="dcterms:W3CDTF">2021-10-11T08:06:57Z</dcterms:created>
  <dcterms:modified xsi:type="dcterms:W3CDTF">2021-10-11T08:06:57Z</dcterms:modified>
</cp:coreProperties>
</file>