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Holy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Sin    </w:t>
      </w:r>
      <w:r>
        <w:t xml:space="preserve">   Altar    </w:t>
      </w:r>
      <w:r>
        <w:t xml:space="preserve">   Coal    </w:t>
      </w:r>
      <w:r>
        <w:t xml:space="preserve">   Smoke    </w:t>
      </w:r>
      <w:r>
        <w:t xml:space="preserve">   Sixwings    </w:t>
      </w:r>
      <w:r>
        <w:t xml:space="preserve">   Seraphim    </w:t>
      </w:r>
      <w:r>
        <w:t xml:space="preserve">   Throne    </w:t>
      </w:r>
      <w:r>
        <w:t xml:space="preserve">   Uzziah    </w:t>
      </w:r>
      <w:r>
        <w:t xml:space="preserve">   Richard    </w:t>
      </w:r>
      <w:r>
        <w:t xml:space="preserve">   Hebrews    </w:t>
      </w:r>
      <w:r>
        <w:t xml:space="preserve">   Temple    </w:t>
      </w:r>
      <w:r>
        <w:t xml:space="preserve">   Holy    </w:t>
      </w:r>
      <w:r>
        <w:t xml:space="preserve">   Bible    </w:t>
      </w:r>
      <w:r>
        <w:t xml:space="preserve">   Isaiah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Holy</dc:title>
  <dcterms:created xsi:type="dcterms:W3CDTF">2021-10-11T08:06:45Z</dcterms:created>
  <dcterms:modified xsi:type="dcterms:W3CDTF">2021-10-11T08:06:45Z</dcterms:modified>
</cp:coreProperties>
</file>