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 Just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Mistake    </w:t>
      </w:r>
      <w:r>
        <w:t xml:space="preserve">   Death    </w:t>
      </w:r>
      <w:r>
        <w:t xml:space="preserve">   2 Samuel 6    </w:t>
      </w:r>
      <w:r>
        <w:t xml:space="preserve">   Ox cart    </w:t>
      </w:r>
      <w:r>
        <w:t xml:space="preserve">   Jerusalem    </w:t>
      </w:r>
      <w:r>
        <w:t xml:space="preserve">   Dont touch    </w:t>
      </w:r>
      <w:r>
        <w:t xml:space="preserve">   Aarons staff    </w:t>
      </w:r>
      <w:r>
        <w:t xml:space="preserve">   Manna    </w:t>
      </w:r>
      <w:r>
        <w:t xml:space="preserve">   Ten Commandments    </w:t>
      </w:r>
      <w:r>
        <w:t xml:space="preserve">   Obey    </w:t>
      </w:r>
      <w:r>
        <w:t xml:space="preserve">   Sin    </w:t>
      </w:r>
      <w:r>
        <w:t xml:space="preserve">   Just    </w:t>
      </w:r>
      <w:r>
        <w:t xml:space="preserve">   King David    </w:t>
      </w:r>
      <w:r>
        <w:t xml:space="preserve">   Ark of the Covenant    </w:t>
      </w:r>
      <w:r>
        <w:t xml:space="preserve">   Uzzah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Just</dc:title>
  <dcterms:created xsi:type="dcterms:W3CDTF">2021-10-11T08:07:46Z</dcterms:created>
  <dcterms:modified xsi:type="dcterms:W3CDTF">2021-10-11T08:07:46Z</dcterms:modified>
</cp:coreProperties>
</file>