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Bible    </w:t>
      </w:r>
      <w:r>
        <w:t xml:space="preserve">   holy    </w:t>
      </w:r>
      <w:r>
        <w:t xml:space="preserve">   Father    </w:t>
      </w:r>
      <w:r>
        <w:t xml:space="preserve">   hope    </w:t>
      </w:r>
      <w:r>
        <w:t xml:space="preserve">   joy    </w:t>
      </w:r>
      <w:r>
        <w:t xml:space="preserve">   mercy    </w:t>
      </w:r>
      <w:r>
        <w:t xml:space="preserve">   Jesus    </w:t>
      </w:r>
      <w:r>
        <w:t xml:space="preserve">   trust    </w:t>
      </w:r>
      <w:r>
        <w:t xml:space="preserve">   faithful    </w:t>
      </w:r>
      <w:r>
        <w:t xml:space="preserve">   forgiveness    </w:t>
      </w:r>
      <w:r>
        <w:t xml:space="preserve">   power    </w:t>
      </w:r>
      <w:r>
        <w:t xml:space="preserve">   grace    </w:t>
      </w:r>
      <w:r>
        <w:t xml:space="preserve">   God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Love</dc:title>
  <dcterms:created xsi:type="dcterms:W3CDTF">2021-10-11T08:07:44Z</dcterms:created>
  <dcterms:modified xsi:type="dcterms:W3CDTF">2021-10-11T08:07:44Z</dcterms:modified>
</cp:coreProperties>
</file>