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 is 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awesome    </w:t>
      </w:r>
      <w:r>
        <w:t xml:space="preserve">   Bible    </w:t>
      </w:r>
      <w:r>
        <w:t xml:space="preserve">   celebration    </w:t>
      </w:r>
      <w:r>
        <w:t xml:space="preserve">   child    </w:t>
      </w:r>
      <w:r>
        <w:t xml:space="preserve">   Christ    </w:t>
      </w:r>
      <w:r>
        <w:t xml:space="preserve">   dead    </w:t>
      </w:r>
      <w:r>
        <w:t xml:space="preserve">   demonstrate    </w:t>
      </w:r>
      <w:r>
        <w:t xml:space="preserve">   envy    </w:t>
      </w:r>
      <w:r>
        <w:t xml:space="preserve">   eternal    </w:t>
      </w:r>
      <w:r>
        <w:t xml:space="preserve">   fails    </w:t>
      </w:r>
      <w:r>
        <w:t xml:space="preserve">   Father    </w:t>
      </w:r>
      <w:r>
        <w:t xml:space="preserve">   hopes    </w:t>
      </w:r>
      <w:r>
        <w:t xml:space="preserve">   Jesus    </w:t>
      </w:r>
      <w:r>
        <w:t xml:space="preserve">   journey    </w:t>
      </w:r>
      <w:r>
        <w:t xml:space="preserve">   just    </w:t>
      </w:r>
      <w:r>
        <w:t xml:space="preserve">   kind    </w:t>
      </w:r>
      <w:r>
        <w:t xml:space="preserve">   Love    </w:t>
      </w:r>
      <w:r>
        <w:t xml:space="preserve">   pastor    </w:t>
      </w:r>
      <w:r>
        <w:t xml:space="preserve">   patient    </w:t>
      </w:r>
      <w:r>
        <w:t xml:space="preserve">   Peace    </w:t>
      </w:r>
      <w:r>
        <w:t xml:space="preserve">   perish    </w:t>
      </w:r>
      <w:r>
        <w:t xml:space="preserve">   perseveres    </w:t>
      </w:r>
      <w:r>
        <w:t xml:space="preserve">   Pharisees    </w:t>
      </w:r>
      <w:r>
        <w:t xml:space="preserve">   protects    </w:t>
      </w:r>
      <w:r>
        <w:t xml:space="preserve">   pursue    </w:t>
      </w:r>
      <w:r>
        <w:t xml:space="preserve">   righteousness    </w:t>
      </w:r>
      <w:r>
        <w:t xml:space="preserve">   sin    </w:t>
      </w:r>
      <w:r>
        <w:t xml:space="preserve">   sinners    </w:t>
      </w:r>
      <w:r>
        <w:t xml:space="preserve">   Son    </w:t>
      </w:r>
      <w:r>
        <w:t xml:space="preserve">   trusts    </w:t>
      </w:r>
      <w:r>
        <w:t xml:space="preserve">   welcome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is Love</dc:title>
  <dcterms:created xsi:type="dcterms:W3CDTF">2021-10-11T08:08:05Z</dcterms:created>
  <dcterms:modified xsi:type="dcterms:W3CDTF">2021-10-11T08:08:05Z</dcterms:modified>
</cp:coreProperties>
</file>