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trust in God, to wait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contamination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unmerited favor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organ that pumps blood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of great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Faith, Hope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od great pleasure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of things hoped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non-physical part of a person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Heart    </w:t>
      </w:r>
      <w:r>
        <w:t xml:space="preserve">   Faith    </w:t>
      </w:r>
      <w:r>
        <w:t xml:space="preserve">   Happy    </w:t>
      </w:r>
      <w:r>
        <w:t xml:space="preserve">   Love    </w:t>
      </w:r>
      <w:r>
        <w:t xml:space="preserve">   Spirit    </w:t>
      </w:r>
      <w:r>
        <w:t xml:space="preserve">   Grace    </w:t>
      </w:r>
      <w:r>
        <w:t xml:space="preserve">   Peaceful    </w:t>
      </w:r>
      <w:r>
        <w:t xml:space="preserve">   Hope    </w:t>
      </w:r>
      <w:r>
        <w:t xml:space="preserve">   Joy    </w:t>
      </w:r>
      <w:r>
        <w:t xml:space="preserve">   Purity    </w:t>
      </w:r>
      <w:r>
        <w:t xml:space="preserve">   Precious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2021-10-11T08:07:07Z</dcterms:created>
  <dcterms:modified xsi:type="dcterms:W3CDTF">2021-10-11T08:07:07Z</dcterms:modified>
</cp:coreProperties>
</file>