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is Merciful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28:2 "Hear the voice of my _________ for mercy, when I cry to you for help"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Jude 1:2 "May mercy, ___________, and love be multiplied to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Ephesians 2:4 "But God, being __________ in mercy"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119:77 "Let your mercy come to me, that I may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23:6 "Surely ___________ and mercy shall follow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 9:9 "To the Lord our God belong mercy and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 1:50 "And His mercy is for those who ____________ Him from generation to generation"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Timothy 1:2 "___________, mercy, and peace from God the Father and Christ Jesus our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25:6 "Remember your mercy, O LORD, and your steadfast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5:7 "______________ are the merciful, for they shall receive mercy"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Jude 1:21 "waiting for the mercy of our Lord Jesus Christ that leads to ______________ life"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Merciful Crossword</dc:title>
  <dcterms:created xsi:type="dcterms:W3CDTF">2021-10-11T08:08:28Z</dcterms:created>
  <dcterms:modified xsi:type="dcterms:W3CDTF">2021-10-11T08:08:28Z</dcterms:modified>
</cp:coreProperties>
</file>