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One</w:t>
      </w:r>
    </w:p>
    <w:p>
      <w:pPr>
        <w:pStyle w:val="Questions"/>
      </w:pPr>
      <w:r>
        <w:t xml:space="preserve">1. YGHITLAM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AHPLA &amp; OAGME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MEASOWE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CAETMPOSISOAN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DRRVIEEEL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EAXTDLE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THIFUFAL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EVIRGOSF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OISORGLU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GODO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RCOASGUI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SEGUDI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EHSLA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OLYH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PHOE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LMEMANUI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DGJEU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UJST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IKGN FO NSGKI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DORL OF RODSL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ABML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ACIMJEST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URILFMCE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ONIPNMTTOE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TPMEINNEROS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ONTCEMINSI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One</dc:title>
  <dcterms:created xsi:type="dcterms:W3CDTF">2021-10-11T08:08:24Z</dcterms:created>
  <dcterms:modified xsi:type="dcterms:W3CDTF">2021-10-11T08:08:24Z</dcterms:modified>
</cp:coreProperties>
</file>