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is 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Angel    </w:t>
      </w:r>
      <w:r>
        <w:t xml:space="preserve">   Care    </w:t>
      </w:r>
      <w:r>
        <w:t xml:space="preserve">   Choose    </w:t>
      </w:r>
      <w:r>
        <w:t xml:space="preserve">   Father    </w:t>
      </w:r>
      <w:r>
        <w:t xml:space="preserve">   God    </w:t>
      </w:r>
      <w:r>
        <w:t xml:space="preserve">   Good    </w:t>
      </w:r>
      <w:r>
        <w:t xml:space="preserve">   Help    </w:t>
      </w:r>
      <w:r>
        <w:t xml:space="preserve">   Jesus    </w:t>
      </w:r>
      <w:r>
        <w:t xml:space="preserve">   Love    </w:t>
      </w:r>
      <w:r>
        <w:t xml:space="preserve">   Share    </w:t>
      </w:r>
      <w:r>
        <w:t xml:space="preserve">   Think    </w:t>
      </w:r>
      <w:r>
        <w:t xml:space="preserve">   VIP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Our Father</dc:title>
  <dcterms:created xsi:type="dcterms:W3CDTF">2021-10-11T08:07:04Z</dcterms:created>
  <dcterms:modified xsi:type="dcterms:W3CDTF">2021-10-11T08:07:04Z</dcterms:modified>
</cp:coreProperties>
</file>