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Our Good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VIP    </w:t>
      </w:r>
      <w:r>
        <w:t xml:space="preserve">   angel    </w:t>
      </w:r>
      <w:r>
        <w:t xml:space="preserve">   care    </w:t>
      </w:r>
      <w:r>
        <w:t xml:space="preserve">   Choose    </w:t>
      </w:r>
      <w:r>
        <w:t xml:space="preserve">   creation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Think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Our Good Father</dc:title>
  <dcterms:created xsi:type="dcterms:W3CDTF">2021-10-11T08:07:21Z</dcterms:created>
  <dcterms:modified xsi:type="dcterms:W3CDTF">2021-10-11T08:07:21Z</dcterms:modified>
</cp:coreProperties>
</file>