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zachary    </w:t>
      </w:r>
      <w:r>
        <w:t xml:space="preserve">   daphne    </w:t>
      </w:r>
      <w:r>
        <w:t xml:space="preserve">   wisdom    </w:t>
      </w:r>
      <w:r>
        <w:t xml:space="preserve">   holiness    </w:t>
      </w:r>
      <w:r>
        <w:t xml:space="preserve">   strength    </w:t>
      </w:r>
      <w:r>
        <w:t xml:space="preserve">   foundation    </w:t>
      </w:r>
      <w:r>
        <w:t xml:space="preserve">   sense    </w:t>
      </w:r>
      <w:r>
        <w:t xml:space="preserve">   spiritual    </w:t>
      </w:r>
      <w:r>
        <w:t xml:space="preserve">   peace    </w:t>
      </w:r>
      <w:r>
        <w:t xml:space="preserve">   love    </w:t>
      </w:r>
      <w:r>
        <w:t xml:space="preserve">   omnipresent    </w:t>
      </w:r>
      <w:r>
        <w:t xml:space="preserve">   joy    </w:t>
      </w:r>
      <w:r>
        <w:t xml:space="preserve">   freedom    </w:t>
      </w:r>
      <w:r>
        <w:t xml:space="preserve">   idea    </w:t>
      </w:r>
      <w:r>
        <w:t xml:space="preserve">   understanding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Spirit</dc:title>
  <dcterms:created xsi:type="dcterms:W3CDTF">2021-10-11T08:08:07Z</dcterms:created>
  <dcterms:modified xsi:type="dcterms:W3CDTF">2021-10-11T08:08:07Z</dcterms:modified>
</cp:coreProperties>
</file>