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Unchanging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SELFSUFFICIENT    </w:t>
      </w:r>
      <w:r>
        <w:t xml:space="preserve">   UNCHANGING    </w:t>
      </w:r>
      <w:r>
        <w:t xml:space="preserve">   REFUGE    </w:t>
      </w:r>
      <w:r>
        <w:t xml:space="preserve">   OMNIPRESENT    </w:t>
      </w:r>
      <w:r>
        <w:t xml:space="preserve">   LOVE    </w:t>
      </w:r>
      <w:r>
        <w:t xml:space="preserve">   TRINITY    </w:t>
      </w:r>
      <w:r>
        <w:t xml:space="preserve">   FAITHFUL    </w:t>
      </w:r>
      <w:r>
        <w:t xml:space="preserve">   ATTENTIVE    </w:t>
      </w:r>
      <w:r>
        <w:t xml:space="preserve">   UNDERSTANDING    </w:t>
      </w:r>
      <w:r>
        <w:t xml:space="preserve">   PROVIDER    </w:t>
      </w:r>
      <w:r>
        <w:t xml:space="preserve">   SOVEREIGN    </w:t>
      </w:r>
      <w:r>
        <w:t xml:space="preserve">   ALMIGHTY    </w:t>
      </w:r>
      <w:r>
        <w:t xml:space="preserve">   WISE    </w:t>
      </w:r>
      <w:r>
        <w:t xml:space="preserve">   GLORIOUS    </w:t>
      </w:r>
      <w:r>
        <w:t xml:space="preserve">   CREATOR    </w:t>
      </w:r>
      <w:r>
        <w:t xml:space="preserve">   ETERNAL    </w:t>
      </w:r>
      <w:r>
        <w:t xml:space="preserve">   YHWH    </w:t>
      </w:r>
      <w:r>
        <w:t xml:space="preserve">   INCOMPREHENSIBLE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Unchanging</dc:title>
  <dcterms:created xsi:type="dcterms:W3CDTF">2021-10-11T08:07:56Z</dcterms:created>
  <dcterms:modified xsi:type="dcterms:W3CDTF">2021-10-11T08:07:56Z</dcterms:modified>
</cp:coreProperties>
</file>