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is a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Christ    </w:t>
      </w:r>
      <w:r>
        <w:t xml:space="preserve">   Demonstrates    </w:t>
      </w:r>
      <w:r>
        <w:t xml:space="preserve">   Harvest    </w:t>
      </w:r>
      <w:r>
        <w:t xml:space="preserve">   Jeremiah    </w:t>
      </w:r>
      <w:r>
        <w:t xml:space="preserve">   Jesus    </w:t>
      </w:r>
      <w:r>
        <w:t xml:space="preserve">   Lord    </w:t>
      </w:r>
      <w:r>
        <w:t xml:space="preserve">   Love    </w:t>
      </w:r>
      <w:r>
        <w:t xml:space="preserve">   Prayer    </w:t>
      </w:r>
      <w:r>
        <w:t xml:space="preserve">   Roman    </w:t>
      </w:r>
      <w:r>
        <w:t xml:space="preserve">   Saved    </w:t>
      </w:r>
      <w:r>
        <w:t xml:space="preserve">   Sinners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 a Spirit</dc:title>
  <dcterms:created xsi:type="dcterms:W3CDTF">2021-10-11T08:06:43Z</dcterms:created>
  <dcterms:modified xsi:type="dcterms:W3CDTF">2021-10-11T08:06:43Z</dcterms:modified>
</cp:coreProperties>
</file>