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is for us!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Save    </w:t>
      </w:r>
      <w:r>
        <w:t xml:space="preserve">   Hell    </w:t>
      </w:r>
      <w:r>
        <w:t xml:space="preserve">   Heaven    </w:t>
      </w:r>
      <w:r>
        <w:t xml:space="preserve">   Us    </w:t>
      </w:r>
      <w:r>
        <w:t xml:space="preserve">   Church    </w:t>
      </w:r>
      <w:r>
        <w:t xml:space="preserve">   Genesis    </w:t>
      </w:r>
      <w:r>
        <w:t xml:space="preserve">   Revelation    </w:t>
      </w:r>
      <w:r>
        <w:t xml:space="preserve">   Romans    </w:t>
      </w:r>
      <w:r>
        <w:t xml:space="preserve">   Sin    </w:t>
      </w:r>
      <w:r>
        <w:t xml:space="preserve">   Love    </w:t>
      </w:r>
      <w:r>
        <w:t xml:space="preserve">   Bible    </w:t>
      </w:r>
      <w:r>
        <w:t xml:space="preserve">   Holy Spirit    </w:t>
      </w:r>
      <w:r>
        <w:t xml:space="preserve">   Jesus    </w:t>
      </w:r>
      <w:r>
        <w:t xml:space="preserve">   God    </w:t>
      </w:r>
      <w:r>
        <w:t xml:space="preserve">   Godisforus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for us!</dc:title>
  <dcterms:created xsi:type="dcterms:W3CDTF">2021-10-11T08:06:48Z</dcterms:created>
  <dcterms:modified xsi:type="dcterms:W3CDTF">2021-10-11T08:06:48Z</dcterms:modified>
</cp:coreProperties>
</file>