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eve think the tree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fruit was eaten?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do when they heard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lord tell them not to eat from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use to cover themselves?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fruit 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can be against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adam &amp; eve feel after eating from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tempted eve?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for you</dc:title>
  <dcterms:created xsi:type="dcterms:W3CDTF">2021-10-11T08:07:24Z</dcterms:created>
  <dcterms:modified xsi:type="dcterms:W3CDTF">2021-10-11T08:07:24Z</dcterms:modified>
</cp:coreProperties>
</file>