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flaming swords    </w:t>
      </w:r>
      <w:r>
        <w:t xml:space="preserve">   Cherubims    </w:t>
      </w:r>
      <w:r>
        <w:t xml:space="preserve">   cursed    </w:t>
      </w:r>
      <w:r>
        <w:t xml:space="preserve">   husband    </w:t>
      </w:r>
      <w:r>
        <w:t xml:space="preserve">   afraid    </w:t>
      </w:r>
      <w:r>
        <w:t xml:space="preserve">   serpent    </w:t>
      </w:r>
      <w:r>
        <w:t xml:space="preserve">   woman    </w:t>
      </w:r>
      <w:r>
        <w:t xml:space="preserve">   living creature    </w:t>
      </w:r>
      <w:r>
        <w:t xml:space="preserve">   good and evil    </w:t>
      </w:r>
      <w:r>
        <w:t xml:space="preserve">   knowledge    </w:t>
      </w:r>
      <w:r>
        <w:t xml:space="preserve">   garden of Eden    </w:t>
      </w:r>
      <w:r>
        <w:t xml:space="preserve">   nostrils    </w:t>
      </w:r>
      <w:r>
        <w:t xml:space="preserve">   breath    </w:t>
      </w:r>
      <w:r>
        <w:t xml:space="preserve">   dominion    </w:t>
      </w:r>
      <w:r>
        <w:t xml:space="preserve">   Abundantly    </w:t>
      </w:r>
      <w:r>
        <w:t xml:space="preserve">   divided    </w:t>
      </w:r>
      <w:r>
        <w:t xml:space="preserve">   Firmament    </w:t>
      </w:r>
      <w:r>
        <w:t xml:space="preserve">   Eve    </w:t>
      </w:r>
      <w:r>
        <w:t xml:space="preserve">   Adam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good</dc:title>
  <dcterms:created xsi:type="dcterms:W3CDTF">2021-10-11T08:06:52Z</dcterms:created>
  <dcterms:modified xsi:type="dcterms:W3CDTF">2021-10-11T08:06:52Z</dcterms:modified>
</cp:coreProperties>
</file>